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37F66">
      <w:pPr>
        <w:pStyle w:val="36"/>
      </w:pPr>
      <w:r>
        <w:t>Google Calendar API Credentials Setup Guide</w:t>
      </w:r>
    </w:p>
    <w:p w14:paraId="0A40799F">
      <w:r>
        <w:t>This document explains how to generate OAuth 2.0 credentials in Google Cloud Console for integrating Google Calendar API into your application.</w:t>
      </w:r>
    </w:p>
    <w:p w14:paraId="678C55C6">
      <w:pPr>
        <w:pStyle w:val="2"/>
      </w:pPr>
      <w:r>
        <w:t>1. Prerequisites</w:t>
      </w:r>
    </w:p>
    <w:p w14:paraId="7EAC8055">
      <w:r>
        <w:t>Before you begin, ensure you have:</w:t>
      </w:r>
    </w:p>
    <w:p w14:paraId="79CC1AEF">
      <w:r>
        <w:t>- A Google account with Google Calendar enabled</w:t>
      </w:r>
    </w:p>
    <w:p w14:paraId="405FCE8F">
      <w:r>
        <w:t>- Access to Google Cloud Console (https://console.cloud.google.com/)</w:t>
      </w:r>
    </w:p>
    <w:p w14:paraId="5E5AEABE">
      <w:r>
        <w:t>- A Google Cloud Project (you can create a new one if required)</w:t>
      </w:r>
    </w:p>
    <w:p w14:paraId="0A56F422">
      <w:pPr>
        <w:pStyle w:val="2"/>
      </w:pPr>
      <w:r>
        <w:t>2. Enable Google Calendar API</w:t>
      </w:r>
    </w:p>
    <w:p w14:paraId="193A4252">
      <w:r>
        <w:t>1. Go to Google Cloud Console.</w:t>
      </w:r>
    </w:p>
    <w:p w14:paraId="4BA5AE88">
      <w:r>
        <w:t>2. From the top project selector, select or create a project.</w:t>
      </w:r>
    </w:p>
    <w:p w14:paraId="268A8781">
      <w:r>
        <w:t>3. Navigate to: Menu &gt; APIs &amp; Services &gt; Library.</w:t>
      </w:r>
    </w:p>
    <w:p w14:paraId="05B9189A">
      <w:r>
        <w:t>4. Search for 'Google Calendar API'.</w:t>
      </w:r>
    </w:p>
    <w:p w14:paraId="08840907">
      <w:r>
        <w:t>5. Click 'Enable' to activate the API for your project.</w:t>
      </w:r>
    </w:p>
    <w:p w14:paraId="2ECE4F02">
      <w:pPr>
        <w:pStyle w:val="2"/>
      </w:pPr>
      <w:r>
        <w:t>3. Configure OAuth Consent Screen</w:t>
      </w:r>
    </w:p>
    <w:p w14:paraId="54FE43FB">
      <w:pPr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5483225" cy="1998980"/>
            <wp:effectExtent l="0" t="0" r="3175" b="1270"/>
            <wp:docPr id="2" name="Picture 2" descr="Screenshot 2025-09-29 16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2025-09-29 1606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15E0A">
      <w:pPr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5484495" cy="2520315"/>
            <wp:effectExtent l="0" t="0" r="1905" b="13335"/>
            <wp:docPr id="3" name="Picture 3" descr="Screenshot 2025-09-29 16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2025-09-29 1606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43B27">
      <w:r>
        <w:t>1. In Google Cloud Console, go to: Menu &gt; Google Auth Platform &gt; Branding.</w:t>
      </w:r>
    </w:p>
    <w:p w14:paraId="7F520472">
      <w:r>
        <w:t>2. If prompted, click 'Get Started'.</w:t>
      </w:r>
    </w:p>
    <w:p w14:paraId="4113461F">
      <w:r>
        <w:t>3. Under App Information:</w:t>
      </w:r>
    </w:p>
    <w:p w14:paraId="5EF5F7E1">
      <w:r>
        <w:t xml:space="preserve">   - Enter your App name.</w:t>
      </w:r>
    </w:p>
    <w:p w14:paraId="08C7FE64">
      <w:r>
        <w:t xml:space="preserve">   - Choose a User support email.</w:t>
      </w:r>
    </w:p>
    <w:p w14:paraId="53A7E92E">
      <w:r>
        <w:t>4. Click 'Next'.</w:t>
      </w:r>
    </w:p>
    <w:p w14:paraId="699050E6">
      <w:r>
        <w:t>5. Under Audience: select 'Internal' (or 'External' if your app is for public users).</w:t>
      </w:r>
    </w:p>
    <w:p w14:paraId="30BEFB68">
      <w:r>
        <w:t>6. Click 'Next'.</w:t>
      </w:r>
    </w:p>
    <w:p w14:paraId="3B56C159">
      <w:r>
        <w:t>7. Under Contact Information: enter your email address.</w:t>
      </w:r>
    </w:p>
    <w:p w14:paraId="492A492B">
      <w:r>
        <w:t>8. Review the Google API Services User Data Policy, agree to it, and continue.</w:t>
      </w:r>
    </w:p>
    <w:p w14:paraId="2E584E92">
      <w:r>
        <w:t>9. Click 'Create' to finish.</w:t>
      </w:r>
    </w:p>
    <w:p w14:paraId="43AC7382">
      <w:pPr>
        <w:pStyle w:val="2"/>
      </w:pPr>
      <w:r>
        <w:t>4. Create OAuth 2.0 Credentials</w:t>
      </w:r>
    </w:p>
    <w:p w14:paraId="6654C52D">
      <w:pPr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5477510" cy="2427605"/>
            <wp:effectExtent l="0" t="0" r="8890" b="10795"/>
            <wp:docPr id="1" name="Picture 1" descr="Screenshot 2025-09-29 160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5-09-29 1609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6235E">
      <w:r>
        <w:t>1. In Google Cloud Console, go to: Menu &gt; Google Auth Platform &gt; Clients.</w:t>
      </w:r>
    </w:p>
    <w:p w14:paraId="7D3EDD51">
      <w:r>
        <w:t>2. Click 'Create Client'.</w:t>
      </w:r>
    </w:p>
    <w:p w14:paraId="016D25E6">
      <w:r>
        <w:t>3. Select 'Application Type &gt; Desktop app'.</w:t>
      </w:r>
    </w:p>
    <w:p w14:paraId="18596559">
      <w:r>
        <w:t>4. Enter a name for the credential (e.g., MyApp Calendar Client).</w:t>
      </w:r>
    </w:p>
    <w:p w14:paraId="31EE5D80">
      <w:r>
        <w:t>5. Click 'Create'.</w:t>
      </w:r>
    </w:p>
    <w:p w14:paraId="59C6DFC5">
      <w:r>
        <w:t>6. A new OAuth 2.0 Client ID will be created.</w:t>
      </w:r>
    </w:p>
    <w:p w14:paraId="553C7EB8">
      <w:r>
        <w:t>7. Download the JSON file.</w:t>
      </w:r>
    </w:p>
    <w:p w14:paraId="45642E21">
      <w:pPr>
        <w:pStyle w:val="2"/>
      </w:pPr>
      <w:r>
        <w:t>5. Save Credentials File</w:t>
      </w:r>
    </w:p>
    <w:p w14:paraId="2C494C3D">
      <w:r>
        <w:t>1. The downloaded file will contain your client ID and client secret.</w:t>
      </w:r>
    </w:p>
    <w:p w14:paraId="77E5ABB7">
      <w:pPr>
        <w:rPr>
          <w:rFonts w:hint="default"/>
          <w:lang w:val="en-IN"/>
        </w:rPr>
      </w:pPr>
      <w:r>
        <w:t xml:space="preserve">2. </w:t>
      </w:r>
      <w:r>
        <w:rPr>
          <w:rFonts w:hint="default"/>
          <w:lang w:val="en-IN"/>
        </w:rPr>
        <w:t>All data in the .json file will paste in crediential field and save the data with process detail.</w:t>
      </w:r>
    </w:p>
    <w:p w14:paraId="0868B0BC">
      <w:r>
        <w:t xml:space="preserve">3. Save it into your application working </w:t>
      </w:r>
      <w:r>
        <w:rPr>
          <w:rFonts w:hint="default"/>
          <w:lang w:val="en-IN"/>
        </w:rPr>
        <w:t>DB</w:t>
      </w:r>
      <w:r>
        <w:t>.</w:t>
      </w:r>
    </w:p>
    <w:p w14:paraId="794A3D99">
      <w:pPr>
        <w:pStyle w:val="2"/>
      </w:pPr>
      <w:r>
        <w:t>6. Next Steps</w:t>
      </w:r>
      <w:bookmarkStart w:id="0" w:name="_GoBack"/>
      <w:bookmarkEnd w:id="0"/>
    </w:p>
    <w:p w14:paraId="1378B6C1">
      <w:pPr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5473065" cy="2456815"/>
            <wp:effectExtent l="0" t="0" r="13335" b="635"/>
            <wp:docPr id="5" name="Picture 5" descr="Screenshot 2025-09-29 163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2025-09-29 1638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1C1D4"/>
    <w:p w14:paraId="6EE17A79">
      <w:r>
        <w:t xml:space="preserve">Once credentials are generated, you can use them in your application to authenticate users and access Google Calendar API. </w:t>
      </w:r>
      <w:r>
        <w:rPr>
          <w:b/>
          <w:bCs/>
        </w:rPr>
        <w:t>Ensure you configure the redirect URI in Google Cloud Console to match your application’s callback URL.</w:t>
      </w:r>
    </w:p>
    <w:p w14:paraId="79C6F2F9"/>
    <w:p w14:paraId="10D4067B">
      <w:pPr>
        <w:pStyle w:val="2"/>
        <w:numPr>
          <w:ilvl w:val="0"/>
          <w:numId w:val="7"/>
        </w:numPr>
        <w:rPr>
          <w:rFonts w:hint="default"/>
          <w:lang w:val="en-IN"/>
        </w:rPr>
      </w:pPr>
      <w:r>
        <w:rPr>
          <w:rFonts w:hint="default"/>
          <w:lang w:val="en-IN"/>
        </w:rPr>
        <w:t>Last Step</w:t>
      </w:r>
    </w:p>
    <w:p w14:paraId="5ED72E0A">
      <w:pPr>
        <w:numPr>
          <w:numId w:val="0"/>
        </w:numPr>
        <w:spacing w:after="200" w:line="276" w:lineRule="auto"/>
        <w:rPr>
          <w:rFonts w:hint="default"/>
          <w:lang w:val="en-IN"/>
        </w:rPr>
      </w:pPr>
      <w:r>
        <w:rPr>
          <w:rFonts w:hint="default"/>
          <w:lang w:val="en-IN"/>
        </w:rPr>
        <w:drawing>
          <wp:inline distT="0" distB="0" distL="114300" distR="114300">
            <wp:extent cx="5473700" cy="1612265"/>
            <wp:effectExtent l="0" t="0" r="12700" b="6985"/>
            <wp:docPr id="4" name="Picture 4" descr="Screenshot 2025-09-29 161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2025-09-29 1619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ECC90">
      <w:r>
        <w:t xml:space="preserve">1. </w:t>
      </w:r>
      <w:r>
        <w:rPr>
          <w:rFonts w:hint="default"/>
          <w:lang w:val="en-IN"/>
        </w:rPr>
        <w:t xml:space="preserve">After save the credential you will generate token if token are generate then you will work </w:t>
      </w:r>
      <w:r>
        <w:t>.</w:t>
      </w:r>
    </w:p>
    <w:p w14:paraId="314952D3">
      <w:pPr>
        <w:rPr>
          <w:rFonts w:hint="default"/>
          <w:lang w:val="en-IN"/>
        </w:rPr>
      </w:pPr>
      <w:r>
        <w:rPr>
          <w:rFonts w:hint="default"/>
          <w:lang w:val="en-IN"/>
        </w:rPr>
        <w:t>2.check in table list token are generate or not if token are not found then it have wrong credientials or something wrong.</w:t>
      </w:r>
    </w:p>
    <w:p w14:paraId="360E0547">
      <w:pPr>
        <w:rPr>
          <w:rFonts w:hint="default"/>
          <w:lang w:val="en-IN"/>
        </w:rPr>
      </w:pPr>
    </w:p>
    <w:p w14:paraId="774C4322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F270C"/>
    <w:multiLevelType w:val="singleLevel"/>
    <w:tmpl w:val="BC0F270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CF19BA"/>
    <w:rsid w:val="15DE21ED"/>
    <w:rsid w:val="29EC4301"/>
    <w:rsid w:val="2CB04C5F"/>
    <w:rsid w:val="324D5E95"/>
    <w:rsid w:val="34A672EE"/>
    <w:rsid w:val="3BD6093A"/>
    <w:rsid w:val="3E422FB2"/>
    <w:rsid w:val="48EE1032"/>
    <w:rsid w:val="4D046F69"/>
    <w:rsid w:val="4F681B53"/>
    <w:rsid w:val="52301165"/>
    <w:rsid w:val="562C2C6E"/>
    <w:rsid w:val="5BC62F1F"/>
    <w:rsid w:val="5D5D42BA"/>
    <w:rsid w:val="5FA266F3"/>
    <w:rsid w:val="601B093B"/>
    <w:rsid w:val="6AEA5C76"/>
    <w:rsid w:val="6CBB00EF"/>
    <w:rsid w:val="70180DF6"/>
    <w:rsid w:val="7D38217E"/>
    <w:rsid w:val="7E72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vishal.v</cp:lastModifiedBy>
  <dcterms:modified xsi:type="dcterms:W3CDTF">2025-09-29T11:09:01Z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305F62B653EB4E358453E54BDD778F49_12</vt:lpwstr>
  </property>
</Properties>
</file>